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1145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0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4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27.01.2025 г., фактическая дата предоставления сведений-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>.02.2025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Вербный </w:t>
      </w:r>
      <w:r>
        <w:rPr>
          <w:rFonts w:ascii="Times New Roman" w:eastAsia="Times New Roman" w:hAnsi="Times New Roman" w:cs="Times New Roman"/>
          <w:sz w:val="27"/>
          <w:szCs w:val="27"/>
        </w:rPr>
        <w:t>А.С.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пр-т Мира, д. 56, оф. 18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26177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Автоточка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FIOgrp-15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1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5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5rplc-1">
    <w:name w:val="cat-FIO grp-15 rplc-1"/>
    <w:basedOn w:val="DefaultParagraphFont"/>
  </w:style>
  <w:style w:type="character" w:customStyle="1" w:styleId="cat-PassportDatagrp-19rplc-2">
    <w:name w:val="cat-PassportData grp-19 rplc-2"/>
    <w:basedOn w:val="DefaultParagraphFont"/>
  </w:style>
  <w:style w:type="character" w:customStyle="1" w:styleId="cat-ExternalSystemDefinedgrp-22rplc-3">
    <w:name w:val="cat-ExternalSystemDefined grp-22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ExternalSystemDefinedgrp-23rplc-8">
    <w:name w:val="cat-ExternalSystemDefined grp-23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FIOgrp-15rplc-14">
    <w:name w:val="cat-FIO grp-1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